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书名：民国词学史著集成  第6卷</w:t>
      </w:r>
    </w:p>
    <w:p>
      <w:r>
        <w:t>作者：孙克强，和希林主编</w:t>
      </w:r>
    </w:p>
    <w:p>
      <w:r>
        <w:t>出版社：天津:南开大学出版社,2016.12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民国词学史著集成  第6卷 评论地址：https://www.jiaokey.com/book/detail/14221098.html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