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习近平关于全面建成小康社会论述摘编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习近平关于全面建成小康社会论述摘编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本书出售、求购地址：https://www.jiaokey.com/book/detail/14221086.html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关键词搜索：https://www.jiaokey.com/tag/习近平关于全面建成小康社会论述摘编.html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