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孟子与我聊使命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孟子与我聊使命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本书出售、求购地址：https://www.jiaokey.com/book/detail/14221080.html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关键词搜索：https://www.jiaokey.com/tag/孟子与我聊使命.html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