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晏子与我聊职场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晏子与我聊职场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本书出售、求购地址：https://www.jiaokey.com/book/detail/14221078.html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关键词搜索：https://www.jiaokey.com/tag/晏子与我聊职场.html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