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墨子与我聊进取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墨子与我聊进取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本书出售、求购地址：https://www.jiaokey.com/book/detail/14221077.html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关键词搜索：https://www.jiaokey.com/tag/墨子与我聊进取.html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