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书名：道家自然观发凡</w:t>
      </w:r>
    </w:p>
    <w:p>
      <w:r>
        <w:t>作者：胡化凯著</w:t>
      </w:r>
    </w:p>
    <w:p>
      <w:r>
        <w:t>出版社：深圳:海天出版社,2016.10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道家自然观发凡 评论地址：https://www.jiaokey.com/book/detail/14221072.html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