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江村八十年  费孝通与一个江南村落的民族志追溯</w:t>
      </w:r>
    </w:p>
    <w:p>
      <w:r>
        <w:rPr>
          <w:rFonts w:ascii="宋体" w:hAnsi="宋体" w:eastAsia="宋体"/>
          <w:sz w:val="24"/>
        </w:rPr>
        <w:t>王莎莎著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江村八十年  费孝通与一个江南村落的民族志追溯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本书出售、求购地址：https://www.jiaokey.com/book/detail/14221056.html</w:t>
      </w:r>
    </w:p>
    <w:p>
      <w:r>
        <w:t>更多相关图书推荐：https://www.jiaokey.com</w:t>
      </w:r>
    </w:p>
    <w:p>
      <w:r>
        <w:t>王莎莎著 其他作品：https://www.jiaokey.com/tag/王莎莎著.html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关键词搜索：https://www.jiaokey.com/tag/江村八十年  费孝通与一个江南村落的民族志追溯.html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