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精校版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精校版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本书出售、求购地址：https://www.jiaokey.com/book/detail/14221037.html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关键词搜索：https://www.jiaokey.com/tag/曾国藩家书  精校版.html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