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荀子与我聊责任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荀子与我聊责任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本书出售、求购地址：https://www.jiaokey.com/book/detail/14221014.html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关键词搜索：https://www.jiaokey.com/tag/荀子与我聊责任.html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