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最新订正本  2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最新订正本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本书出售、求购地址：https://www.jiaokey.com/book/detail/14221002.html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北京:现代出版社,2017.01 出版图书：https://www.jiaokey.com/tag/北京:现代出版社,2017.01.html</w:t>
      </w:r>
    </w:p>
    <w:p>
      <w:r>
        <w:t>关键词搜索：https://www.jiaokey.com/tag/张之洞  最新订正本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