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书名：尼采与哲学</w:t>
      </w:r>
    </w:p>
    <w:p>
      <w:r>
        <w:t>作者：吉尔·德勒兹</w:t>
      </w:r>
    </w:p>
    <w:p>
      <w:r>
        <w:t>出版社：开封:河南大学出版社,2016.07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尼采与哲学 评论地址：https://www.jiaokey.com/book/detail/14220995.html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