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书名：钱基博国学必读  上</w:t>
      </w:r>
    </w:p>
    <w:p>
      <w:r>
        <w:t>作者：钱基博著</w:t>
      </w:r>
    </w:p>
    <w:p>
      <w:r>
        <w:t>出版社：吉林出版集团股份有限公司,2017.01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钱基博国学必读  上 评论地址：https://www.jiaokey.com/book/detail/14220990.html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