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书名：近代西方哲学之父  笛卡尔</w:t>
      </w:r>
    </w:p>
    <w:p>
      <w:r>
        <w:t>作者：刘自觉著；易杰雄主编</w:t>
      </w:r>
    </w:p>
    <w:p>
      <w:r>
        <w:t>出版社：合肥:安徽人民出版社,2016.12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近代西方哲学之父  笛卡尔 评论地址：https://www.jiaokey.com/book/detail/14220949.html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