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书名：因为不完美，生命总有无限可能</w:t>
      </w:r>
    </w:p>
    <w:p>
      <w:r>
        <w:t>作者：叶舟</w:t>
      </w:r>
    </w:p>
    <w:p>
      <w:r>
        <w:t>出版社：南昌：江西人民出版社</w:t>
      </w:r>
    </w:p>
    <w:p>
      <w:r>
        <w:t>出版日期：2017.03</w:t>
      </w:r>
    </w:p>
    <w:p>
      <w:r>
        <w:t>总页数：213</w:t>
      </w:r>
    </w:p>
    <w:p>
      <w:r>
        <w:t>更多请访问教客网: www.jiaokey.com</w:t>
      </w:r>
    </w:p>
    <w:p>
      <w:r>
        <w:t>因为不完美，生命总有无限可能 评论地址：https://www.jiaokey.com/book/detail/14220917.html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