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书名：中国学术名著丛书  杨树达  周易古义  老子古义</w:t>
      </w:r>
    </w:p>
    <w:p>
      <w:r>
        <w:t>作者：杨树&lt;font color=Red&gt;达&lt;/font&gt;著</w:t>
      </w:r>
    </w:p>
    <w:p>
      <w:r>
        <w:t>出版社：吉林出版集团股份有限公司,2017.02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中国学术名著丛书  杨树达  周易古义  老子古义 评论地址：https://www.jiaokey.com/book/detail/14220884.html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