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书名：中国经典书画丛书  篆书速写四千字</w:t>
      </w:r>
    </w:p>
    <w:p>
      <w:r>
        <w:t>作者：墨宝图书编</w:t>
      </w:r>
    </w:p>
    <w:p>
      <w:r>
        <w:t>出版社：武汉:湖北美术出版社,2017.07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中国经典书画丛书  篆书速写四千字 评论地址：https://www.jiaokey.com/book/detail/14220853.html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