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书名：路漫漫其修远兮  何新品  天问</w:t>
      </w:r>
    </w:p>
    <w:p>
      <w:r>
        <w:t>作者：何新著</w:t>
      </w:r>
    </w:p>
    <w:p>
      <w:r>
        <w:t>出版社：文化发展出版社有限公司,2016.11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路漫漫其修远兮  何新品  天问 评论地址：https://www.jiaokey.com/book/detail/14220852.html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