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书名：诗人翻译家穆旦（查良铮）评传</w:t>
      </w:r>
    </w:p>
    <w:p>
      <w:r>
        <w:t>作者：王宏印著</w:t>
      </w:r>
    </w:p>
    <w:p>
      <w:r>
        <w:t>出版社：北京:商务印书馆,2016.12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诗人翻译家穆旦（查良铮）评传 评论地址：https://www.jiaokey.com/book/detail/14220821.html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