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书名：史记选译</w:t>
      </w:r>
    </w:p>
    <w:p>
      <w:r>
        <w:t>作者：李国祥，李长弓译注；张三夕，安秋平审阅</w:t>
      </w:r>
    </w:p>
    <w:p>
      <w:r>
        <w:t>出版社：南京:凤凰出版社,2017.01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史记选译 评论地址：https://www.jiaokey.com/book/detail/14220767.html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