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福乐智慧  维吾尔族古典长诗</w:t>
      </w:r>
    </w:p>
    <w:p>
      <w:r>
        <w:rPr>
          <w:rFonts w:ascii="宋体" w:hAnsi="宋体" w:eastAsia="宋体"/>
          <w:sz w:val="24"/>
        </w:rPr>
        <w:t>尤素甫·哈斯哈吉甫著；耿世民，魏萃一译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0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福乐智慧  维吾尔族古典长诗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尤素甫·哈斯哈吉甫著；耿世民，魏萃一译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维吾尔族-诺涑な?中国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本书出售、求购地址：https://www.jiaokey.com/book/detail/14220760.html</w:t>
      </w:r>
    </w:p>
    <w:p>
      <w:r>
        <w:t>更多相关图书推荐：https://www.jiaokey.com</w:t>
      </w:r>
    </w:p>
    <w:p>
      <w:r>
        <w:t>尤素甫·哈斯哈吉甫著；耿世民，魏萃一译 其他作品：https://www.jiaokey.com/tag/尤素甫·哈斯哈吉甫著；耿世民，魏萃一译.html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关键词搜索：https://www.jiaokey.com/tag/维吾尔族-诺涑な?中国.html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