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书名：道德经全集</w:t>
      </w:r>
    </w:p>
    <w:p>
      <w:r>
        <w:t>作者：唐品主编</w:t>
      </w:r>
    </w:p>
    <w:p>
      <w:r>
        <w:t>出版社：成都:天地出版社,2017.04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道德经全集 评论地址：https://www.jiaokey.com/book/detail/14220728.html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