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  全彩图注本</w:t>
      </w:r>
    </w:p>
    <w:p>
      <w:r>
        <w:t>作者：王国维著</w:t>
      </w:r>
    </w:p>
    <w:p>
      <w:r>
        <w:t>出版社：上海:文汇出版社,2017.02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人间词话  全彩图注本 评论地址：https://www.jiaokey.com/book/detail/14220682.html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