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全民阅读国学普及读本  快读二十四史</w:t>
      </w:r>
    </w:p>
    <w:p>
      <w:r>
        <w:rPr>
          <w:rFonts w:ascii="宋体" w:hAnsi="宋体" w:eastAsia="宋体"/>
          <w:sz w:val="24"/>
        </w:rPr>
        <w:t>冯慧娟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全民阅读国学普及读本  快读二十四史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冯慧娟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本书出售、求购地址：https://www.jiaokey.com/book/detail/14220670.html</w:t>
      </w:r>
    </w:p>
    <w:p>
      <w:r>
        <w:t>更多相关图书推荐：https://www.jiaokey.com</w:t>
      </w:r>
    </w:p>
    <w:p>
      <w:r>
        <w:t>冯慧娟 其他作品：https://www.jiaokey.com/tag/冯慧娟.html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关键词搜索：https://www.jiaokey.com/tag/全民阅读国学普及读本  快读二十四史.html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