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郁达夫情感小品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郁达夫情感小品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本书出售、求购地址：https://www.jiaokey.com/book/detail/14220660.html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关键词搜索：https://www.jiaokey.com/tag/郁达夫情感小品.html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