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书名：孔子自然观初论</w:t>
      </w:r>
    </w:p>
    <w:p>
      <w:r>
        <w:t>作者：孙关龙著</w:t>
      </w:r>
    </w:p>
    <w:p>
      <w:r>
        <w:t>出版社：深圳:海天出版社,2016.12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孔子自然观初论 评论地址：https://www.jiaokey.com/book/detail/14220658.html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