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白话全译彩图珍藏版</w:t>
      </w:r>
    </w:p>
    <w:p>
      <w:r>
        <w:t>作者：徐客著</w:t>
      </w:r>
    </w:p>
    <w:p>
      <w:r>
        <w:t>出版社：北京:现代出版社,2016.08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山海经  白话全译彩图珍藏版 评论地址：https://www.jiaokey.com/book/detail/14220623.html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