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胡塞尔与海德格尔  弗莱堡的相遇与背离  2015/16冬季学期讲座稿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胡塞尔与海德格尔  弗莱堡的相遇与背离  2015/16冬季学期讲座稿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本书出售、求购地址：https://www.jiaokey.com/book/detail/14220622.html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关键词搜索：https://www.jiaokey.com/tag/胡塞尔与海德格尔  弗莱堡的相遇与背离  2015/16冬季学期讲座稿.html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