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莎士比亚经典戏剧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莎士比亚经典戏剧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本书出售、求购地址：https://www.jiaokey.com/book/detail/14220613.html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成都：巴蜀书社 出版图书：https://www.jiaokey.com/tag/成都：巴蜀书社.html</w:t>
      </w:r>
    </w:p>
    <w:p>
      <w:r>
        <w:t>关键词搜索：https://www.jiaokey.com/tag/哈姆莱特  莎士比亚经典戏剧.html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