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书名：她们惊艳了时光  梦露与赫本</w:t>
      </w:r>
    </w:p>
    <w:p>
      <w:r>
        <w:t>作者：白皙卉著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总页数：267</w:t>
      </w:r>
    </w:p>
    <w:p>
      <w:r>
        <w:t>更多请访问教客网: www.jiaokey.com</w:t>
      </w:r>
    </w:p>
    <w:p>
      <w:r>
        <w:t>她们惊艳了时光  梦露与赫本 评论地址：https://www.jiaokey.com/book/detail/14220608.html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