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用甲骨文做游戏  中国的十二属相传说</w:t>
      </w:r>
    </w:p>
    <w:p>
      <w:r>
        <w:rPr>
          <w:rFonts w:ascii="宋体" w:hAnsi="宋体" w:eastAsia="宋体"/>
          <w:sz w:val="24"/>
        </w:rPr>
        <w:t>欧阳可亮书法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用甲骨文做游戏  中国的十二属相传说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欧阳可亮书法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本书出售、求购地址：https://www.jiaokey.com/book/detail/14220603.html</w:t>
      </w:r>
    </w:p>
    <w:p>
      <w:r>
        <w:t>更多相关图书推荐：https://www.jiaokey.com</w:t>
      </w:r>
    </w:p>
    <w:p>
      <w:r>
        <w:t>欧阳可亮书法 其他作品：https://www.jiaokey.com/tag/欧阳可亮书法.html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关键词搜索：https://www.jiaokey.com/tag/用甲骨文做游戏  中国的十二属相传说.html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