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国学发微  外5种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国学发微  外5种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本书出售、求购地址：https://www.jiaokey.com/book/detail/14220593.html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关键词搜索：https://www.jiaokey.com/tag/国学发微  外5种.html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