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书名：易经新注  中英双语本</w:t>
      </w:r>
    </w:p>
    <w:p>
      <w:r>
        <w:t>作者：邵乃读译</w:t>
      </w:r>
    </w:p>
    <w:p>
      <w:r>
        <w:t>出版社：中译出版社,2017.01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易经新注  中英双语本 评论地址：https://www.jiaokey.com/book/detail/14220570.html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