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阳明学派  阳明心学进阶读本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阳明学派  阳明心学进阶读本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本书出售、求购地址：https://www.jiaokey.com/book/detail/14220565.html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关键词搜索：https://www.jiaokey.com/tag/阳明学派  阳明心学进阶读本.html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