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书名：三重精彩  笛卡尔的生平、著作与思想</w:t>
      </w:r>
    </w:p>
    <w:p>
      <w:r>
        <w:t>作者：文聘元著</w:t>
      </w:r>
    </w:p>
    <w:p>
      <w:r>
        <w:t>出版社：北京:商务印书馆,2016.10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三重精彩  笛卡尔的生平、著作与思想 评论地址：https://www.jiaokey.com/book/detail/14220560.html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