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珠箔飘灯独自归  李商隐传</w:t>
      </w:r>
    </w:p>
    <w:p>
      <w:r>
        <w:rPr>
          <w:rFonts w:ascii="宋体" w:hAnsi="宋体" w:eastAsia="宋体"/>
          <w:sz w:val="24"/>
        </w:rPr>
        <w:t>刘敬堂，胡良清著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珠箔飘灯独自归  李商隐传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刘敬堂，胡良清著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本书出售、求购地址：https://www.jiaokey.com/book/detail/14220559.html</w:t>
      </w:r>
    </w:p>
    <w:p>
      <w:r>
        <w:t>更多相关图书推荐：https://www.jiaokey.com</w:t>
      </w:r>
    </w:p>
    <w:p>
      <w:r>
        <w:t>刘敬堂，胡良清著 其他作品：https://www.jiaokey.com/tag/刘敬堂，胡良清著.html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关键词搜索：https://www.jiaokey.com/tag/珠箔飘灯独自归  李商隐传.html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