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书名：左宗棠传信录  基于清宫档案的真相还原</w:t>
      </w:r>
    </w:p>
    <w:p>
      <w:r>
        <w:t>作者：刘江华著</w:t>
      </w:r>
    </w:p>
    <w:p>
      <w:r>
        <w:t>出版社：长沙：岳麓书社</w:t>
      </w:r>
    </w:p>
    <w:p>
      <w:r>
        <w:t>出版日期：2017.01</w:t>
      </w:r>
    </w:p>
    <w:p>
      <w:r>
        <w:t>总页数：371</w:t>
      </w:r>
    </w:p>
    <w:p>
      <w:r>
        <w:t>更多请访问教客网: www.jiaokey.com</w:t>
      </w:r>
    </w:p>
    <w:p>
      <w:r>
        <w:t>左宗棠传信录  基于清宫档案的真相还原 评论地址：https://www.jiaokey.com/book/detail/14220527.html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