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书名：博物馆微生物检测与预治</w:t>
      </w:r>
    </w:p>
    <w:p>
      <w:r>
        <w:t>作者：武望婷著</w:t>
      </w:r>
    </w:p>
    <w:p>
      <w:r>
        <w:t>出版社：北京燕山出版社,2016.10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博物馆微生物检测与预治 评论地址：https://www.jiaokey.com/book/detail/14220501.html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