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  经典珍藏版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本书出售、求购地址：https://www.jiaokey.com/book/detail/14220484.html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关键词搜索：https://www.jiaokey.com/tag/中国近代史  上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