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书名：考古杂俎</w:t>
      </w:r>
    </w:p>
    <w:p>
      <w:r>
        <w:t>作者：陈雍著</w:t>
      </w:r>
    </w:p>
    <w:p>
      <w:r>
        <w:t>出版社：天津:天津人民出版社,2016.09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考古杂俎 评论地址：https://www.jiaokey.com/book/detail/14220453.html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