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整体诗学</w:t>
      </w:r>
    </w:p>
    <w:p>
      <w:r>
        <w:rPr>
          <w:rFonts w:ascii="宋体" w:hAnsi="宋体" w:eastAsia="宋体"/>
          <w:sz w:val="24"/>
        </w:rPr>
        <w:t>张公善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9787519222659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本书共分为整体诗学:理论与批评;诗集:潜行大地两部分。主要内容包括:何谓诗学，诗学何为?生活诗学VS.整体主义;诗的整体性元素;特朗斯特罗姆诗歌的整体性等。</w:t>
      </w:r>
    </w:p>
    <w:p/>
    <w:p>
      <w:r>
        <w:t>本书出售、求购地址：https://www.jiaokey.com/book/detail/14220441.html</w:t>
      </w:r>
    </w:p>
    <w:p>
      <w:r>
        <w:t>更多诗歌、韵文图书推荐：https://www.jiaokey.com</w:t>
      </w:r>
    </w:p>
    <w:p>
      <w:r>
        <w:t>张公善 其他作品：https://www.jiaokey.com/tag/张公善.html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关键词搜索：https://www.jiaokey.com/tag/诗学－研究－中国.html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