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书名：中国新史  外两种</w:t>
      </w:r>
    </w:p>
    <w:p>
      <w:r>
        <w:t>作者：（葡）安文思，（意）利类思，（荷）许理和著</w:t>
      </w:r>
    </w:p>
    <w:p>
      <w:r>
        <w:t>出版社：郑州:大象出版社,2016.09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中国新史  外两种 评论地址：https://www.jiaokey.com/book/detail/14220422.html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