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永怀集  怀念一代儒宗  舅祖马一浮</w:t>
      </w:r>
    </w:p>
    <w:p>
      <w:r>
        <w:rPr>
          <w:rFonts w:ascii="宋体" w:hAnsi="宋体" w:eastAsia="宋体"/>
          <w:sz w:val="24"/>
        </w:rPr>
        <w:t>丁敬涵著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永怀集  怀念一代儒宗  舅祖马一浮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丁敬涵著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本书出售、求购地址：https://www.jiaokey.com/book/detail/14220409.html</w:t>
      </w:r>
    </w:p>
    <w:p>
      <w:r>
        <w:t>更多相关图书推荐：https://www.jiaokey.com</w:t>
      </w:r>
    </w:p>
    <w:p>
      <w:r>
        <w:t>丁敬涵著 其他作品：https://www.jiaokey.com/tag/丁敬涵著.html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关键词搜索：https://www.jiaokey.com/tag/永怀集  怀念一代儒宗  舅祖马一浮.html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