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艺术文库  第2批  文艺理论探索集</w:t>
      </w:r>
    </w:p>
    <w:p>
      <w:r>
        <w:rPr>
          <w:rFonts w:ascii="宋体" w:hAnsi="宋体" w:eastAsia="宋体"/>
          <w:sz w:val="24"/>
        </w:rPr>
        <w:t>朱丰顺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艺术文库  第2批  文艺理论探索集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朱丰顺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9787569910056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文艺理论探索集/中国艺术研究院学术文库》主要精选自两个部分：曾在各刊物上发表的文章，曾发表的专著中的精华内容。作为一部具有很高学术价值的选集，在下述问题上作出了具有真知灼见的阐述。一、学科需要填补和解决的空白，如《意象思维逻辑论》《艺术灵感发生的条件及神经生理机制》；二、在原有的学科基础上向前推进一步，如《原始社会的技艺和技艺心理的演变》《无意识的不同种类、不同性质和不同作用》《艺术语言的特征及其活动规律》；三、在学术界讨论未休的问题上提出为大家公认的解决方案，如“艺术掌握世界方式”的四大要素；等等。《文艺理论探索集/中国艺术研究院学术文库》第二编选自学术专著《艺术心理学新论》，是在中外已出版的艺术心理学著作中找出一些尚未解决的难点、空白点加以重点研究，得到学术界很高评价。</w:t>
      </w:r>
    </w:p>
    <w:p/>
    <w:p>
      <w:r>
        <w:t>本书出售、求购地址：https://www.jiaokey.com/book/detail/14220402.html</w:t>
      </w:r>
    </w:p>
    <w:p>
      <w:r>
        <w:t>更多论文集图书推荐：https://www.jiaokey.com</w:t>
      </w:r>
    </w:p>
    <w:p>
      <w:r>
        <w:t>朱丰顺 其他作品：https://www.jiaokey.com/tag/朱丰顺.html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关键词搜索：https://www.jiaokey.com/tag/文艺理论-文集.html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