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书名：国学三千年  这个历史挺好看  求索与突围</w:t>
      </w:r>
    </w:p>
    <w:p>
      <w:r>
        <w:t>作者：尹正平著</w:t>
      </w:r>
    </w:p>
    <w:p>
      <w:r>
        <w:t>出版社：南昌：江西教育出版社</w:t>
      </w:r>
    </w:p>
    <w:p>
      <w:r>
        <w:t>出版日期：2017.02</w:t>
      </w:r>
    </w:p>
    <w:p>
      <w:r>
        <w:t>总页数：549</w:t>
      </w:r>
    </w:p>
    <w:p>
      <w:r>
        <w:t>更多请访问教客网: www.jiaokey.com</w:t>
      </w:r>
    </w:p>
    <w:p>
      <w:r>
        <w:t>国学三千年  这个历史挺好看  求索与突围 评论地址：https://www.jiaokey.com/book/detail/14220369.html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