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书名：论语译注评</w:t>
      </w:r>
    </w:p>
    <w:p>
      <w:r>
        <w:t>作者：杨逢彬译注；杨柳岸&lt;font color=Red&gt;评&lt;/font&gt;鉴</w:t>
      </w:r>
    </w:p>
    <w:p>
      <w:r>
        <w:t>出版社：武汉:崇文书局,2016.04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论语译注评 评论地址：https://www.jiaokey.com/book/detail/14220366.html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