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书名：黄芩人工种植及加工</w:t>
      </w:r>
    </w:p>
    <w:p>
      <w:r>
        <w:t>作者：李琳，魏胜利等编著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黄芩人工种植及加工 评论地址：https://www.jiaokey.com/book/detail/14220345.html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