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书名：神秀终南  秦岭北麓72峪撷胜</w:t>
      </w:r>
    </w:p>
    <w:p>
      <w:r>
        <w:t>作者：高从宜，齐长民著</w:t>
      </w:r>
    </w:p>
    <w:p>
      <w:r>
        <w:t>出版社：西安:西北大学出版社,2016.08</w:t>
      </w:r>
    </w:p>
    <w:p>
      <w:r>
        <w:t>出版日期：</w:t>
      </w:r>
    </w:p>
    <w:p>
      <w:r>
        <w:t>总页数：330</w:t>
      </w:r>
    </w:p>
    <w:p>
      <w:r>
        <w:t>更多请访问教客网: www.jiaokey.com</w:t>
      </w:r>
    </w:p>
    <w:p>
      <w:r>
        <w:t>神秀终南  秦岭北麓72峪撷胜 评论地址：https://www.jiaokey.com/book/detail/14220297.html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