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书名：中国经典书画丛书  李准篆书心经五箴</w:t>
      </w:r>
    </w:p>
    <w:p>
      <w:r>
        <w:t>作者：（清）李准书</w:t>
      </w:r>
    </w:p>
    <w:p>
      <w:r>
        <w:t>出版社：武汉:湖北美术出版社,2016.01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中国经典书画丛书  李准篆书心经五箴 评论地址：https://www.jiaokey.com/book/detail/14220289.html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