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唐由之传：国医大师</w:t>
      </w:r>
    </w:p>
    <w:p>
      <w:r>
        <w:rPr>
          <w:rFonts w:ascii="宋体" w:hAnsi="宋体" w:eastAsia="宋体"/>
          <w:sz w:val="24"/>
        </w:rPr>
        <w:t>杨启平,李延辉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唐由之传：国医大师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杨启平,李延辉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9787214177452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图书-传记-科学家-医学卫生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本书共分为八章, 主要内容包括: 同医结缘: 流落异乡 少年立志 ; 仁心仁术: 继承传统 锐意进取 ; 中西合璧: 钻研医术 执着忘我 ; 厚积薄发: 举重若轻 不辱使命 ; 国家任务: 播撒光明 传递友谊等。</w:t>
      </w:r>
    </w:p>
    <w:p/>
    <w:p>
      <w:r>
        <w:t>本书出售、求购地址：https://www.jiaokey.com/book/detail/14220273.html</w:t>
      </w:r>
    </w:p>
    <w:p>
      <w:r>
        <w:t>更多人物传记：按学科分图书推荐：https://www.jiaokey.com</w:t>
      </w:r>
    </w:p>
    <w:p>
      <w:r>
        <w:t>杨启平,李延辉 其他作品：https://www.jiaokey.com/tag/杨启平,李延辉.html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关键词搜索：https://www.jiaokey.com/tag/图书-传记-科学家-医学卫生.html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