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书名：幽默的力量  马克·吐温传</w:t>
      </w:r>
    </w:p>
    <w:p>
      <w:r>
        <w:t>作者：郑以然著</w:t>
      </w:r>
    </w:p>
    <w:p>
      <w:r>
        <w:t>出版社：长春:长春出版社,2017.01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幽默的力量  马克·吐温传 评论地址：https://www.jiaokey.com/book/detail/14220269.html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